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cd6d" w14:textId="7c0c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 27-7 "О бюджете Кайындинского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16 ноября 2023 года № 10-7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№27-7 "О бюджете Кайындинского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Кайындинского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39 007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37 430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39 149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№27-7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имущества,находящихся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