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2c65" w14:textId="f212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декабря 2023 года № 11-1.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8 943 153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2 104 857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47 145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6 780 101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10 916 467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112 372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94 380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- 2 085 686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2 085 686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2 163 342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141 297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63 641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Казталовского районного маслихата Западно-Казахстанской области от 08.11.2024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2023 года "О республиканском бюджете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поступление целевых трансфертов и кредитов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и Национального фонда в общей сумме – 722 766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18 200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243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5 098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186 764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с.Жалпактал – 100 000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 поселковых дорог в с. Кайынды – 205 709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– 0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206 752 тысячи тенге;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 областного бюджета в общей сумме – 7 140 162 тысячи тенге: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24 973 тысячи тенге;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3 896 тысяч тенге;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61 741 тысяча тенге;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с.Талдыапан " 9 - 18 км – 1 073 475 тысяч тенге;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с.Болашак " 0 - 1 км – 35 420 тысяч тенге;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- 54 951 тысяча тенге;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дома культуры Кайындинского сельского округа – 23 340 тысяч тенге;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Казталовского района ЗКО – 460 509 тысяч тенге;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Бостандык Казталовского района ЗКО – 42 506 тысяч тенге;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Казталовского района - 336 362 тысячи тенге;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ПСД по проекту "Реконструкция группового водоснабжения Искра с привлечением населенных пунктов Казталовского района" - 68 425 тысяч тенге;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жилья для специалистов Казталовского района – 114 084 тысячи тенге;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линий в с.Акпатер – 139 241 тысяча тенге;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 Беспишен – Кушанколь – Караоба " 15 - 49 км (34 км) – 2 495 117 тысяч тенге;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– 18 648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бюджетов на приобретение жилья для социально уязвимых слоев населения – 1 565 215 тысяч тенге;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жилищного фонда для социально уязвимых слоев населения – 472 030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524 км Казталовского района – 59 476 тысяч тенге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водоочистительного оборудования для водоснабжения сел Талдыапан, Сарыкудык, Кайшакудук и Кособа – 38 752 тысячи тенге;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с.Сексенбаев Казталовского района – 14 000 тысяч тенге;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с.Саралжын Казталовского района – 14 000 тысяч тенге;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с.Хайруш Казталовского района – 14 000 тысяч тенге;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Казталовского районного маслихата Западно-Казахстанской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01.01.2024.); от 20.03.2024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01.01.2024.); от 14.05.2024 </w:t>
      </w:r>
      <w:r>
        <w:rPr>
          <w:rFonts w:ascii="Times New Roman"/>
          <w:b w:val="false"/>
          <w:i w:val="false"/>
          <w:color w:val="00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12.06.2024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01.01.2024.); от 22.08.2024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2024 год норматив распределения доходов, для обеспечения сбалансированности местных бюджетов, по следующим подклассам доходов:</w:t>
      </w:r>
    </w:p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100%;</w:t>
      </w:r>
    </w:p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100%.</w:t>
      </w:r>
    </w:p>
    <w:bookmarkEnd w:id="54"/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5"/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2024 год размеры субвенций, передаваемых из районного бюджета в нижестоящие бюджеты, в общей сумме 601 760 тысяч тенге, в том числе: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Акпатерский сельский округ – 28 737 тысяч тенге;</w:t>
      </w:r>
    </w:p>
    <w:bookmarkEnd w:id="57"/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Брикский сельский округ – 34 321 тысяча тенге;</w:t>
      </w:r>
    </w:p>
    <w:bookmarkEnd w:id="58"/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38 755 тысяч тенге;</w:t>
      </w:r>
    </w:p>
    <w:bookmarkEnd w:id="59"/>
    <w:bookmarkStart w:name="z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36 405 тысяч тенге;</w:t>
      </w:r>
    </w:p>
    <w:bookmarkEnd w:id="60"/>
    <w:bookmarkStart w:name="z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58 059 тысяч тенге;</w:t>
      </w:r>
    </w:p>
    <w:bookmarkEnd w:id="61"/>
    <w:bookmarkStart w:name="z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35 079 тысяч тенге;</w:t>
      </w:r>
    </w:p>
    <w:bookmarkEnd w:id="62"/>
    <w:bookmarkStart w:name="z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56 766 тысяч тенге;</w:t>
      </w:r>
    </w:p>
    <w:bookmarkEnd w:id="63"/>
    <w:bookmarkStart w:name="z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34 229 тысяч тенге;</w:t>
      </w:r>
    </w:p>
    <w:bookmarkEnd w:id="64"/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Кайындинский сельский округ – 31 824 тысячи тенге;</w:t>
      </w:r>
    </w:p>
    <w:bookmarkEnd w:id="65"/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Қарасуский сельский округ – 36 531 тысяча тенге;</w:t>
      </w:r>
    </w:p>
    <w:bookmarkEnd w:id="66"/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36 631 тысяча тенге;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Караузенский сельский округ – 35 319 тысяч тенге;</w:t>
      </w:r>
    </w:p>
    <w:bookmarkEnd w:id="68"/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Кушанкольский сельский округ – 35 644 тысячи тенге;</w:t>
      </w:r>
    </w:p>
    <w:bookmarkEnd w:id="69"/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30 806 тысяч тенге;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Талдыкудукский сельский округ – 34 292 тысячи тенге;</w:t>
      </w:r>
    </w:p>
    <w:bookmarkEnd w:id="71"/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– 38 362 тысячи тенге.</w:t>
      </w:r>
    </w:p>
    <w:bookmarkEnd w:id="72"/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Учесть, что в районном бюджете на 2024 год предусмотрены целевые текущие трансферты бюджетам города районного значения, села, поселка, сельского округа выделяемые за счет средств районного бюджета в общей сумме 205 454 тысячи тенге:</w:t>
      </w:r>
    </w:p>
    <w:bookmarkEnd w:id="73"/>
    <w:bookmarkStart w:name="z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города районного значения, села, поселка, сельского округа осуществляется на основании постановления акимата Казталовского района;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Казталовского районного маслихата Западно-Казахстанской области от 08.11.2024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района на 2023 год в размере 71 976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Казталовского районного маслихата Западно-Казахстанской области от 08.11.2024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9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2023 года № 11 - 1</w:t>
      </w:r>
    </w:p>
    <w:bookmarkStart w:name="z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2024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Казталовского районного маслихата Западно-Казахстанской области от 08.11.2024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01.01.2024.).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7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9"/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7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