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91b2" w14:textId="84f9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Болашакского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Болашаксого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51 516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6 075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45 341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51 617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- 101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101 тысяча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Болашакского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Болашакского сельского округа на 2024 год поступления субвенции, передаваемых из районного бюджета в сумме 38 755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решению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Казталовского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12 - 8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12-8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2025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2026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