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b1f0" w14:textId="3a3b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Казталовского района от 15 марта 2018 года №87 "Об утверждении методики оценки деятельности административных государственных служащих корпуса "Б" государственного учреждения "Аппарат акима Казталовского района" и районных исполнительных органов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20 июля 2023 года № 141. Утратило силу постановлением акимата Казталовского района Западно-Казахстанской области от 13 сентября 2024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Казталовского района Западно-Казахстанской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Казталовского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методику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от 15 марта 2018 года № 87 "Об утверждении методики оценки деятельности административных государственных служащих корпуса "Б" государственного учреждения "Аппарат акима Казталовского района" и районных исполнительных органов финансируемых из местного бюджета" (зарегистрировано в Реестре государственной регистрации нормативных правовых актов № 5108)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Казталовского района" и районных исполнительных органов финансируемых из местного бюджета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Казталовского района Западно-Казахстанской области обеспечить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района Темиргалиева Ж.С.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 № 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 87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Казталовского района" и районных исполнительных органов финансируемых из местного бюджета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>) пункта 1 приказа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акима Казталовского района" и районных исполнительных органов финансируемых из местного бюджета (далее – служащие корпуса "Б").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удовлетворительно"" от 0 до 1,99 баллов.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службой управления персоналом аппарата акима Казталовского района (далее – служба управления персоналом), в том числе посредством информационной системы.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Руководитель службы управления персоналом обеспечивает: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руководителю службы управления персоналом и участникам калибровочных сессий.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структурного подразделения/государственного органа по достижению КЦИ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 отделом экономики и бюджетного планирования Щербактинского района, координирующего вопрос стратегического планирования,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 отделом экономики и бюджетного планирования Казталовского района, координирующим вопрос стратегического планирования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Служба управления персоналом организовывает деятельность калибровочной сессии.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