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8093" w14:textId="dcb8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2022 года №27-13 "О бюджете Коктерекского сельского округа Казталовского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28 апреля 2023 года № 4-13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Казталовского района от 27 декабря 2022 года №27-13 "О бюджете Коктерекского сельского округа Казталовского района на 2023-2025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Коктерекского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47 794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45 029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47 896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-102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102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102 тысячи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2023 года №4-13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№27-13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