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5030" w14:textId="0115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№27-15 "О бюджете Талдыкудыкского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2023 года № 4-15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№27-15 "О бюджете Талдыкудыкского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Талдыкудыкского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39 975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1 197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38 778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40 087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-112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№4-15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Талдыкудыкского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