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86ea" w14:textId="0a08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2022 года № 27-11 "О бюджете Жанажолского сельского округа Казталовского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16 ноября 2023 года № 10-11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2022 года №27-11 "О бюджете Жанажолского сельского округа Казталовского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Жанажолского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51 365 тысячи тенге,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2 451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48 914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51 810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-445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445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№10-11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№27-11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