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43f0" w14:textId="14c4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27-14 "О бюджете Карасуского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ноября 2023 года № 10-14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№27-14 "О бюджете Карасуского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42 541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41 312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№27-14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