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07b" w14:textId="c624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27-15 "О бюджете Талдыкудыкского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№27-15 "О бюджете Талдыкудыкского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