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ece2" w14:textId="f65e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Западно-Казахстанской области от 24 апреля 2023 года № 2-5 "О предоставлении в 2023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10 ноября 2023 года № 10-17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Западно-Казахстанской области "О предоставлении в 2023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Казталовского района" от 24 апреля 2023 года № 2-5.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