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0c82" w14:textId="79b0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Караузеньского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Караозенского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46 360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42 384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47 229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- 869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Караузеньского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Караузеньского сельского округа на 2024 год поступления субвенции, передаваемых из районного бюджета в сумме 35 319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– 10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2025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2026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