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1b22" w14:textId="6ba1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26-1 "О бюджете Каратобинского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16 мая 2023 года № 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2023-2025 годы" от 29 декабря 2022 года № 26-1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113 153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105 703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113 241,9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- 88,9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88,9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 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№26-1 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