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b70" w14:textId="3c52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26-6 "О бюджете Каракольского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сентября 2023 года № 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Караколского сельского округа Каратобинского района на 2023-2025 годы" от 29 декабря 2022 года № 26-6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38 316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38 742,9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- 426,9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426,9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 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№26-6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