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b023" w14:textId="fc5b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29 декабря 2022 года № 26-7 "О бюджете Егиндикольского сельского округа Каратобинского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7 сентября 2023 года № 7-6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Егиндиколского сельского округа Каратобинского района на 2023-2025 годы" от 29 декабря 2022 года № 26-7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Егиндиколского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38 370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37 670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38 723,7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- 353,7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353,7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353,7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председателя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А.Зейнуллин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2023 года № 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26-7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Егиндикольского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