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5bb0" w14:textId="6155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26-6 "О бюджете Каракольского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2023-2025 годы" от 29 декабря 2022 года № 26-6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38 650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39 076,9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426,9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26-6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