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69c7" w14:textId="4e76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29 декабря 2022 года № 26-4 "О бюджете Саралжинского сельского округа Каратобинского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декабря 2023 года № 11-6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Каратобинского районного маслихата "О бюджете Саралжинского сельского округа Каратобинского района на 2023-2025 годы" от 29 декабря 2022 года № 26-4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46 747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43 636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47 245,8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- 498,8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498,8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 26-4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