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76a5" w14:textId="8767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Каратобинского района подъемного пособия и социальной поддержки для приобретения или строительства жилья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17 января 2023 года № 27-3. Утратило силу решением Каратобинского районного маслихата Западно-Казахстанской области от 14 ноября 2023 года № 8-4.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14.11.2023 </w:t>
      </w:r>
      <w:r>
        <w:rPr>
          <w:rFonts w:ascii="Times New Roman"/>
          <w:b w:val="false"/>
          <w:i w:val="false"/>
          <w:color w:val="ff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01.11.2023).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Министерстве юстиции Республики Казахстан № 9946),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(за исключением занимающих руководящие должности ) прибывшим для работы и проживания в сельские населенные пункты Каратобинского района на 2023 год: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социальная поддержка для приобретения или строительства жилья бюджетный кредит в сумме, не превышающей одну тысячу пятисоткратного размера месячного расчетного показателя.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