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943" w14:textId="a2c3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Косколского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41 523 тысячи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41 727,1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 10-2 "О районым бюджете на 2024 – 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32 046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аварийного резерва местного исполнительного органа по ликвидации чрезвычайных ситуаций социального, природного и техногенного характера.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