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9b95" w14:textId="91a9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Сырымского районного маслихата от 6 апреля 2018 года № 25-8 "Об утверждении методики оценки деятельности административных государственных служащих корпуса "Б" государственного учреждения "Аппарат Сырымского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августа 2023 года № 7-5. Утратило силу решением Сырымского районного маслихата Западно-Казахстанской области от 21 декабря 2023 года № 15-9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6 апреля 2018 года № 25-8 "Об утверждении методики оценки деятельности административных государственных служащих корпуса "Б" государственного учреждения "Аппарат Сырымского районного маслихата"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утвержденную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Сырымского районного маслихата",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подпункт 12) пункта 2, абзац второй пункта 5 и глава 6 методики оценки деятельности административных государственных служащих корпуса "Б", а также приложения 9, 10 и 11 к методике оценки деятельности административных государственных служащих корпуса "Б" действуют до 31 августа 2023 года.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августа 2023 года № 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2018 года № 25-8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Сырымского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Сырымского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 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категории Е-2;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 главный специалист, в должностные обязанности которого входит ведение кадровой работы государственного учреждения "Аппарат Сырымского районного маслихата" (далее - главный специалист), в том числе посредством информационной системы.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Главный специалист обеспечивают: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главным специалистом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главный специалист,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оценки служащих корпуса "Б" методом ранжирования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главный специалист, для каждого оцениваемого лица.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Главный специалист организовывает деятельность калибровочной сессии.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Индивидуальный план работы, с соответствующими КЦИ, утверждается вышестоящим руководителем.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КЦИ являются: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Количество КЦИ составляет 5.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Порядок оценки достижения КЦИ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согласиться с оценкой;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направить на доработку.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 Рассмотрение результатов оценки Комиссией и обжалование результатов оценки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Решение Комиссии принимается открытым голосованием.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Секретарем Комиссии является главный специалист. Секретарь Комиссии не принимает участие в голосовании.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Главный специалист предоставляет на заседание Комиссии следующие документы: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проект протокола заседания Комиссии по форме, согласно приложению 11 к настоящей Методике (далее – протокол).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Комиссия рассматривает результаты оценки и принимает одно из следующих решений: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Результаты оценки утверждаются уполномоченным лицом и фиксируются в протоколе.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Главный специалист ознакомливает служащего корпуса "Б" с результатами оценки в течение двух рабочих дней со дня ее завершения.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оставить без пересмотра результаты оценки служащего корпуса "Б".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Служащим корпуса "Б" допускается обжалование результатов оценки в 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9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91"/>
    <w:p>
      <w:pPr>
        <w:spacing w:after="0"/>
        <w:ind w:left="0"/>
        <w:jc w:val="both"/>
      </w:pPr>
      <w:bookmarkStart w:name="z200" w:id="192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0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5" w:id="196"/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0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1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99"/>
    <w:p>
      <w:pPr>
        <w:spacing w:after="0"/>
        <w:ind w:left="0"/>
        <w:jc w:val="both"/>
      </w:pPr>
      <w:bookmarkStart w:name="z211" w:id="200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2" w:id="201"/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1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9" w:id="207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2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08"/>
    <w:p>
      <w:pPr>
        <w:spacing w:after="0"/>
        <w:ind w:left="0"/>
        <w:jc w:val="both"/>
      </w:pPr>
      <w:bookmarkStart w:name="z222" w:id="209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 увидеть потенциал дальнейшего роста и развития.В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3" w:id="210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2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227" w:id="213"/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2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231" w:id="216"/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3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</w:t>
      </w:r>
    </w:p>
    <w:bookmarkEnd w:id="217"/>
    <w:bookmarkStart w:name="z23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218"/>
    <w:p>
      <w:pPr>
        <w:spacing w:after="0"/>
        <w:ind w:left="0"/>
        <w:jc w:val="both"/>
      </w:pPr>
      <w:bookmarkStart w:name="z236" w:id="219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*ожидаемое положительное изменение от достижения ключевого целевого индикатора.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4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3" w:id="224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оценки_______________________________________________________________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24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8" w:id="227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