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05a9" w14:textId="9ee0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28-3 "О бюджете Буланского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августа 2023 года № 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28-3 "О бюджете Буланского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Буланского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–34 622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599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35 342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720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Буланского сельского округа на 2023 год трансферты из районного бюджета на общую сумму 3 296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3 296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№28-3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