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98c1" w14:textId="72a9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28-8 "О бюджете Жымпитинского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августа 2023 года № 8-9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28-8 "О бюджете Жымпитинского сельского округа на 2023-2025 годы"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Жымпитинского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159 146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134 048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160 546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1 400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Жымпитинского сельского округа на 2023 год трансферты из районного бюджета на общую сумму 13 806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8 588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акимата сельского округа – 5 218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№28-8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