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9d14" w14:textId="9e19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22 декабря 2022 года № 27-4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18 октября 2023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от 22 декабря 2022 года № 27-4 (зарегистрированное в Реестре государственной регистрации нормативных правовых актов № 26319)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6 250 668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994 788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5 232 154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6 547 172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63 563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12 583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12 583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- 372 650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372 650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129 375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66 614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309 889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Предусмотреть в районном бюджете на 2023 год целевые трансферты из Национального фонда Республики Казахстан, республиканских, областных трансфертов и кредитов на общую сумму 3 915 695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трансферты из Национального фонда Республики Казахстан – 936 225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230 515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152 311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Кызылагаш – 280 741 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культурно-досугового центра в селе Тоганас – 272 658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сумма трансфертов из республиканского бюджета – 211 200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211 200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сумма трансфертов из областного бюджета – 2 638 895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1 035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311 322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квалификационной системы – 104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4 531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"Ұрпақтар келісімшарты" – 576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72 995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8 519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37 588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3 000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физкультурно-оздоровительного комплекса в селе Булдурты – 223 340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села Кособа – 560 889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села Кособа – 726 039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Ж. Молдагалиева, Б. Момышулы, С. Жонысова, Е. Сатаева села Жымпиты – 269 992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– 45 372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– 139 943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Жаракудук – 115 345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Коздыкара – 49 602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в селе Сасыккол – 7 976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в селе Жымпиты – 46 660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в селе Алгабас – 14 067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68 924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36 136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Кызылагаш – 66 605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сумма бюджетных кредитов – 129 375 тысяч тенге: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129 375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 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 27-4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