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10e" w14:textId="218c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27 декабря 2022 года № 28-3 "О бюджете Буланского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28-3 "О бюджете Буланского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дседатель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