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c317" w14:textId="b06c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28-6 "О бюджете Жетикульского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28-6 "О бюджете Жетикульского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1 416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Жетикульского сельского округа на 2023 год трансферты из районного бюджета на общую сумму 9 669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служащих, основанную на факторно-бальной шкале – 3 921тысяча тенге;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коммунального дома - 210 тысяч тенге;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- 788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бурению и подключению скважин в селе Косарал – 4 750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