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0b55" w14:textId="7290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Буланского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Буланского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39 695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40 237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-542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Буланского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Буланского сельского округа на 2024 год поступления субвенции, передаваемой из районного бюджета в сумме 39 096 тысяч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