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8e7a" w14:textId="e1a8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Елтайского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декабря 2023 года № 16-5.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Елтайского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32 249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1 263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34 282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- 2 033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2 033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Елтайского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2024-2026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Елтайского сельского округа на 2024 год поступления субвенции, передаваемой из районного бюджета в сумме 31 486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№16-5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Сырымского районного маслихата Западно-Казахстанской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