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b931" w14:textId="88ab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Жосалинского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декабря 2023 года № 16-7.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2024-2026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Жосалинского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32 593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31 803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32 959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-366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366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Сырымского районного маслихата Западно-Казахстанской области от 12.03.2024 </w:t>
      </w:r>
      <w:r>
        <w:rPr>
          <w:rFonts w:ascii="Times New Roman"/>
          <w:b w:val="false"/>
          <w:i w:val="false"/>
          <w:color w:val="00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Жосалинского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2024-2026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бюджете Жосалинского сельского округа на 2024 год поступления субвенции, передаваемой из районного бюджета в сумме 31 803 тысячи тенге.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16-7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Сырымского районного маслихата Западно-Казахстанской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