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8439" w14:textId="f3f8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28-3 "О бюджете Буланского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мая 2023 года № 3-18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28-3 "О бюджете Буланского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33 492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Буланского сельского округа на 2023 год трансферты из районного бюджета на общую сумму 1 446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1 446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