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109d" w14:textId="f1d1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2022 года № 28-4 "О бюджете Булдуртинского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10 мая 2023 года № 3-19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2022 года № 28-4 "О бюджете Булдуртинского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Булдуртинского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52 398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49 076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53 448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1050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Булдуртинского сельского округа на 2023 год трансферты из районного бюджета на общую сумму 2 866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2 866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2023 года №3-19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№28-4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Булдуртинского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