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831b" w14:textId="9bf8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28-6 "О бюджете Жетикульского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28-6 "О бюджете Жетикульского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1 416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Жетикульского сельского округа на 2023 год трансферты из районного бюджета на общую сумму 1 956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служащих, основанную на факторно-бальной шкале – 1 956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