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ea57" w14:textId="d0ee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28-11 "О бюджете Талдыбулакского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28-11 "О бюджете Талдыбулакского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1 147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бюджете Талдыбулакского сельского округа на 2023 год трансферты из районного бюджета на общую сумму 3 829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– 3 829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