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7e66" w14:textId="d547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Достык Достыкского сельского округа Таскалинского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15 ноября 2023 года № 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Западно-Казахстанской областной ономастической комиссии от 13 июля 2023 года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улицы села Достык Достыкского сельского округа Таскалинского района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"Вокзальная" - в "Махамбет Өтемісұлы";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"Железнодорожная" - в "Сұлтан Бейбарыс";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"Мячин" - в "Бауыржан Момышұлы";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"Октябрьская" - в "Сырым Датұлы";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"Суворов" - в "Мәншүк Мәметова";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"Урожайная" - в "Әлия Молдағұлова";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"Чапаев" - в "Ыбырай Алтынсарин";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"Элеваторная" - в "Тайыр Жароков".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Достыкского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