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aee" w14:textId="8bb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29 декабря 2022 года №35-1 "О бюджете сельских округов Таскалинского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июля 2023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 Казахстанской области от 29 декабря 2022 года № 35-1 "О бюджете сельских округов Таскалинского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бюджет сельских округов Таскалинского района на 2023-2025 годы согласно приложениям 1-27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538 914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34 009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504 145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546 008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- 7 094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7 094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7 094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бюджете сельских округов на 2023 год следующие поступления из районного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за счет средств: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378 454 тысячи тенге, в том числе: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34 295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39 493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34 749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36 720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36 164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36 354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35 912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86 906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37 861 тысяча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районного бюджета в сумме 125 691 тысяча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7, 8 к настоящему решению.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35-1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2023 года №7-1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№35-1</w:t>
            </w:r>
          </w:p>
        </w:tc>
      </w:tr>
    </w:tbl>
    <w:bookmarkStart w:name="z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Чижинского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