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43b2" w14:textId="8314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17 июля 2023 года № 122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под № 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 августа 2022 года № 143 "О внесении изменений в постановление акимата Таскалинского района от 27 марта 2018 года № 79 "Об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органов, финансируемых из местного бюджета".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Таскалинского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122 от 17 июля 2023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Таскалинского района"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99" w:id="191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200" w:id="19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4" w:id="194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6" w:id="196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00"/>
    <w:p>
      <w:pPr>
        <w:spacing w:after="0"/>
        <w:ind w:left="0"/>
        <w:jc w:val="both"/>
      </w:pPr>
      <w:bookmarkStart w:name="z214" w:id="201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3"/>
    <w:p>
      <w:pPr>
        <w:spacing w:after="0"/>
        <w:ind w:left="0"/>
        <w:jc w:val="both"/>
      </w:pPr>
      <w:bookmarkStart w:name="z217" w:id="204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214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7"/>
    <w:p>
      <w:pPr>
        <w:spacing w:after="0"/>
        <w:ind w:left="0"/>
        <w:jc w:val="both"/>
      </w:pPr>
      <w:bookmarkStart w:name="z235" w:id="218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219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both"/>
      </w:pPr>
      <w:bookmarkStart w:name="z239" w:id="220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52" w:id="228"/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административного государственного служащего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корпуса "Б" ___________________________________________ год (период, на который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составляется индивидуальный план)</w:t>
      </w:r>
    </w:p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___________________</w:t>
            </w:r>
          </w:p>
        </w:tc>
      </w:tr>
    </w:tbl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 (фамилия, инициалы) дата ____________________ подпись _________________</w:t>
            </w:r>
          </w:p>
        </w:tc>
      </w:tr>
    </w:tbl>
    <w:bookmarkStart w:name="z2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</w:t>
      </w:r>
    </w:p>
    <w:bookmarkEnd w:id="248"/>
    <w:bookmarkStart w:name="z29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 __________________________________________________________</w:t>
      </w:r>
    </w:p>
    <w:bookmarkEnd w:id="249"/>
    <w:bookmarkStart w:name="z29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50"/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52"/>
    <w:bookmarkStart w:name="z2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53"/>
    <w:bookmarkStart w:name="z2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54"/>
    <w:bookmarkStart w:name="z2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55"/>
    <w:bookmarkStart w:name="z3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56"/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57"/>
    <w:bookmarkStart w:name="z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58"/>
    <w:bookmarkStart w:name="z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59"/>
    <w:bookmarkStart w:name="z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 </w:t>
      </w:r>
    </w:p>
    <w:bookmarkEnd w:id="2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