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21c7" w14:textId="3fb2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21 декабря 2023 года № 15-1.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Таскалинский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- 4 146 261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- 1 033 068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- 54 304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- 23 154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- 3 035 735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- 4 751 157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- 214 311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- 302 744 тысячи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- 88 433 тысячи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-819 207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- 819 207 тысяч тенге.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- 883 910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- 88 433 тысячи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районный бюджет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2023 года "О республиканском бюджете на 2024-2026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2023 года "Об областном бюджете на 2024-2026 годы"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2024 год норматив распределения доходов, для обеспечения сбалансированности районного бюджета, по следующим подклассам доходов: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зачисляется в районный бюджет в размере - 100%;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зачисляется в районный бюджет в размере - 100%;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зачисляется в районный бюджет в размере - 100%;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зачисляется в районный бюджет в размере - 100%;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2024 год следующие поступления с вышестоящих бюджетов: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- 528 496 тысяч тенге, в том числе на: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49 804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50 000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 кредиты из областного бюджета - 2 254 755 тысяч тенге, в том числе на: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- 10 907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- 3 650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социальные выплаты отдельным категориям граждан – 1 108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- 48 195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452 447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 ЗКО – 448 555 тысяч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ЗКО – 290 950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329 269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21 508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Аккутир Таскалинского района ЗКО – 19 000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Жигер Таскалинского района ЗКО - 19 000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Еменжар Таскалинского района ЗКО - 19 000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на приобретение жилья – 581 166 тысяч тенге.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1 135 258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Таскалинского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бюджетах сельских округов на 2024 год следующие поступления с районного бюджета: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субвенции, в сумме 377 937 тысяч тенге, в том числе: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- 35 969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- 42 509 тысяч тенге;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- 37 082 тысячи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- 35 396 тысяч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- 39 778 тысяч тенге;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37 610 тысяч тенге;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38 271 тысяча тенге;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76 515 тысяч тенге;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34 807 тысяч тенге.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указанных сумм бюджетам сельских округов Таскалинского района осуществляется на основании Постановления акимата Таскалинского района.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2024 год в размере 23 852 тысяч тенге.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Таскалинского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№15-1</w:t>
            </w:r>
          </w:p>
        </w:tc>
      </w:tr>
    </w:tbl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Районный бюджет на 2024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Таскалинского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819 207,0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№15-1</w:t>
            </w:r>
          </w:p>
        </w:tc>
      </w:tr>
    </w:tbl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№15-1</w:t>
            </w:r>
          </w:p>
        </w:tc>
      </w:tr>
    </w:tbl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