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a6c6" w14:textId="c0aa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23 декабря 2022 года №31-2 "Об утверждении бюджетов сельских округов Теректинского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21 апреля 2023 года № 2-8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"Об утверждении бюджетов сельских округов Теректинского района на 2023-2025 годы" от 23 декабря 2022 года №31-2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Акжаикского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70 132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63 132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74 439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4 307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Аксуатского сельского округа Теректинского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72 453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27 000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45 453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78 349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5 896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Акжаикского сельского округа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31-2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