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7d22" w14:textId="dde7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29 марта 2023 года № 64. Отменен постановлением акимата Теректинского района Западно-Казахстанской области от 29 марта 2023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постановлением акимата Теректинского района Западно-Казахстанской области от 29.03.2023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 16299)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органов, финансируемых из местного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27 марта 2018 года № 90 "Об утверждении методики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органов, финансируемых из местного бюджета" (зарегистрированное в Реестре государственной регистрации нормативных правовых актов за № 5130).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26 мая 2022 года № 127 "О внесении изменений в постановление акимата Теректинского района от 27 марта 2018 года № 90 "Об утверждении методики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органов, финансируемых из местного бюджета".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Теректинского района" обеспечить официальное опубликование настоящего постановления в Эталонном контрольном банке нормативных правовых актов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Теректинского района М. Еркибаева.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Габдушев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марта 2023 года № 64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органов, финансируемых из местного бюджета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148" w:id="141"/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структурного подразделения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p>
      <w:pPr>
        <w:spacing w:after="0"/>
        <w:ind w:left="0"/>
        <w:jc w:val="both"/>
      </w:pPr>
      <w:bookmarkStart w:name="z149" w:id="142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4"/>
    <w:p>
      <w:pPr>
        <w:spacing w:after="0"/>
        <w:ind w:left="0"/>
        <w:jc w:val="both"/>
      </w:pPr>
      <w:bookmarkStart w:name="z153" w:id="145"/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5" w:id="147"/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5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по методу ранжирования</w:t>
      </w:r>
    </w:p>
    <w:bookmarkEnd w:id="152"/>
    <w:p>
      <w:pPr>
        <w:spacing w:after="0"/>
        <w:ind w:left="0"/>
        <w:jc w:val="both"/>
      </w:pPr>
      <w:bookmarkStart w:name="z163" w:id="153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корпуса "Б" (далее – оценка) предлагаем Вам оценить своих коллег методом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4" w:id="154"/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5"/>
    <w:bookmarkStart w:name="z16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58"/>
    <w:p>
      <w:pPr>
        <w:spacing w:after="0"/>
        <w:ind w:left="0"/>
        <w:jc w:val="both"/>
      </w:pPr>
      <w:bookmarkStart w:name="z170" w:id="159"/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1" w:id="160"/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1"/>
    <w:bookmarkStart w:name="z17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64"/>
    <w:p>
      <w:pPr>
        <w:spacing w:after="0"/>
        <w:ind w:left="0"/>
        <w:jc w:val="both"/>
      </w:pPr>
      <w:bookmarkStart w:name="z177" w:id="165"/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8" w:id="166"/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7"/>
    <w:bookmarkStart w:name="z18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185" w:id="172"/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бюджета </w:t>
            </w:r>
          </w:p>
        </w:tc>
      </w:tr>
    </w:tbl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3"/>
    <w:bookmarkStart w:name="z18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192" w:id="177"/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