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c169" w14:textId="2a4c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23 декабря 2022 года № 31-2 "Об утверждении бюджетов сельских округов Теректинского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8 ноября 2023 года № 9-2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"Об утверждении бюджетов сельских округов Теректинского района на 2023-2025 годы" от 23 декабря 2022 года №31-2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Акжаикского сельского округа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75 617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68 617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79 924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- 4 307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4 307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4 307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Аксогумского сельского округа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43 517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42 017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44 610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- 1 093 тысячи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1 093 тысячи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1 093 тысячи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Аксуатского сельского округа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70 744 тысячи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22 000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48 744 тысячи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76 640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- 5 896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5 896 тысяч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5 896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Анкатинского сельского округа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47 676 тысяч тенге: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1 500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46 176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50 579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- 2 903 тысячи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2 903 тысяч 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2 903 тысячи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Богдановского сельского округа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55 293 тысячи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1 410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53 793 тысячи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56 483 тысячи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- 1 190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1 190 тысяч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1 190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Долинского сельского округа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58 569 тысяч тенге: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1 940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56 569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59 991 тысяча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- 1 422 тысячи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1 422 тысячи тенге: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1 422 тысячи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сельского округа Құмақсай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40 392 тысячи тенге: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850 тысяч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39 392 тысячи тенге;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41 353 тысячи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- 961 тысяча тенге;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961 тысяча тенге: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961 тысяча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Подстепновского сельского округа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122 788 тысяч тенге: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35 000 тысяч тенге;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87 788 тысяч тенге;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124 534 тысячи тенге;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- 1 746 тысяч тенге;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1 746 тысяч тенге: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1 746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Покатиловского сельского округа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41 695 тысяч тенге: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1 170 тысяч тенге;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40 495 тысяч тенге;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42 092 тысячи тенге;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- 397 тысяч тенге;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397 тысяч тенге: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397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Приреченского сельского округа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44 892 тысячи тенге: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500 тысяч тенге;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44 392 тысячи тенге;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45 322 тысячи тенге;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- 430 тысяч тенге;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430 тысяч тенге: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430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Узункульского сельского округа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42 404 тысячи тенге: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700 тысяч тенге;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41 604 тысячи тенге;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42 988 тысяч тенге;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- 584 тысячи тенге;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584 тысячи тенге: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584 тысячи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сельского округа Теректі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106 854 тысячи тенге: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11 000 тысяч тенге;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95 854 тысячи тенге;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109 299 тысяч тенге;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- 2 445 тысяч тенге;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2 445 тысяч тенге: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2 445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Чаганского сельского округа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68 199 тысяч тенге: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5 500 тысяч тенге;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62 699 тысяч тенге;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72 798 тысяч тенге;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- 4 599 тысяч тенге;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4 599 тысяч тенге: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4 599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Шагатайского сельского округа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51 391 тысяча тенге: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2 000 тысяч тенге;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49 391 тысяча тенге;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51 773 тысячи тенге;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-382 тысячи тенге;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382 тысячи тенге: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382 тысячи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Шалкарского сельского округа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46 312 тысяч тенге: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1 000 тысяч тенге;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45 312 тысяч тенге;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48 243 тысячи тенге;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- 1 931 тысяча тенге;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1 931 тысяча тенге: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1 931 тысяча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2023 года. 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 № 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295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Акжаикского сельского округа на 2023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 № 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298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Аксогумского сельского округа на 2023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 № 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301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2023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 № 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304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Анкатинского сельского округа на 2023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 № 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307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Богдановского сельского округа на 2023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 № 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310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Долинского сельского округа на 2023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 № 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313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Құмақсай на 2023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 № 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316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Подстепновского сельского округа на 2023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 № 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319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Покатиловского сельского округа на 2023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 № 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322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2023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 № 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325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2023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 № 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328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Теректі на 2023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 № 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331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Чаганского сельского округа на 2023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 № 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334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Шагатайского сельского округа на 2023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 № 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337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2023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