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b97d" w14:textId="d6ab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 31-2 "Об утверждении бюджетов сельских округов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13 декабря 2023 года № 10-2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2022 года №31-2 "Об утверждении бюджетов сельских округов Теректинского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Теректі Теректинского района на 2023-2025 годы согласно приложениям 34, 35 и 36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104 854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93 854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107 299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2023 года № 10-2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