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1e6c" w14:textId="7731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Теректинского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22 декабря 2023 года № 11-1.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Теректинского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12 231 025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2 620 346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20 186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695 561 тысяча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8 894 932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12 894 177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462 296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614 718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152 422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-1 125 448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1 125 448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847 478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872 141 тысяча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1 150 111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районном бюджете на 2024 год поступление целевых трансфертов и кредитов из вышестоящего бюджета: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и Национального фонда Республики Казахстан в общей сумме 2 294 045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(перенос) электролиний мощностью 110 кВ в селе Подстепное Теректинского района Западно-Казахстанской области – 147 812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614 718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Шоптыкуль Теректинского района Западно-Казахстанской области – 728 077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Когалытубек Теректинского района Западно-Казахстанской области – 653 061 тысяча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19 015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996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отдельной категории гражданских служащих, работников организации, работников казенных предприятии содержащиеся за счет средств государственного бюджета – 5 857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124 509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6 769 942 тысячи тенге: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40 000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11 000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73 022 тысячи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– 24 737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10 000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53 770 тысяч тенге;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Аксогум Теректинского района Западно-Казахстанской области – 735 270 тысяч тенге;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Покатиловка Теректинского района Западно-Казахстанской области – 51 408 тысяч тенге;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Бәйтерек села Подстепное Теректинского района Западно-Казахстанской области – 209 437 тысяч тенге;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Кемер Теректинского района Западно-Казахстанской области – 549 713 тысяч тенге;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по улице Насимуллина и улице Бейбітшілік села Акжаик Теректинского района Западно-Казахстанской области – 695 550 тысяч тенге;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улиц села Подстепное Теректинского района Западно-Казахстанской области – 352 969 тысяч тенге;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семи 3-х этажных многоквартирных жилых домов с нежилыми помещениями на первом этаже и шести 4-х этажных многоквартирных жилых домов из сборно-монолитного каркаса (без наружных инженерных сетей и благоустройства) в селе Подстепное, Подстепновского сельского округа Теректинского района Западно-Казахстанской области – 232 760 тысяч тенге;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3-х этажных многоквартирных жилых домов в селе Теректі Теректинского района Западно-Казахстанской области (без наружных инженерных сетей и благоустройства) – 1 125 087 тысяч тенге;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Акжаик Теректинского района Западно-Казахстанской области (без наружных инженерных сетей и благоустройства) – 406 076 тысяч тенге;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Подстепное Теректинского района Западно-Казахстанской области (без наружных инженерных сетей и благоустройства) – 385 697 тысяч тенге;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Подстепное Теректинского района Западно-Казахстанской области (без наружных инженерных сетей и благоустройства) – 148 457 тысяч тенге;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двадцати, трехэтажных, шестиквартирных жилых домов в селе Тукпай Подстепновского сельского округа Теректинского района Западно-Казахстанской области. Корректировка – 42 700 тысяч тенге;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Теректі Теректинского района Западно-Казахстанской области (водоснабжение) (07-18) – 2 000 тысяч тенге;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Теректі Теректинского района Западно-Казахстанской области (водоснабжение) (10-18) – 2 000 тысяч тенге;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Акжаик Теректинского района Западно-Казахстанской области (водоснабжение) (28-18) – 2 000 тысяч тенге;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Подстепное Теректинского района Западно-Казахстанской области (водоснабжение) (16-18) – 2 000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Подстепное Теректинского района Западно-Казахстанской области (водоснабжение) (19-18) – 2 000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Шоптыкуль Теректинского района Западно-Казахстанской области – 79 267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Когалытубек Теректинского района Западно-Казахстанской области – 70 942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Талпын Теректинского района Западно-Казахстанской области – 124 711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строительство водопровода села Абай Теректинского района Западно-Казахстанской области – 153 002 тысячи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строительство водопровода села Барбастау Теректинского района Западно-Казахстанской области – 72 058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Подстепное Теректинского района Западно-Казахстанской области – 345 092 тысячи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проектно-сметной документации по строительству газопровода среднего давления к 222 земельным участкам в селе Тукпай Теректинского района Западно-Казахстанской области – 709 313 тысяч тенге.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Айтиево Теректинского района Западно-Казахстанской области – 10 696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Дуана Теректинского района Западно-Казахстанской области – 10 248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Кутсиык Теректинского района Западно-Казахстанской области – 8 904 тысячи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Рыбцех Теректинского района Западно-Казахстанской области – 8 904 тысячи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Сатымшеген Теректинского района Западно-Казахстанской области – 8 904 тысячи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Таксай Теректинского района Западно-Казахстанской области – 10 248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Теректинского районного маслихата Западно-Казахстанской области от 31.10.2024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2024 год поступления сумм погашения бюджетных кредитов в сумме 823 465 тысяч тенге.</w:t>
      </w:r>
    </w:p>
    <w:bookmarkEnd w:id="67"/>
    <w:bookmarkStart w:name="z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2024 год норматив распределения доходов, для обеспечения сбалансированности местного бюджета, по следующим подклассам доходов:</w:t>
      </w:r>
    </w:p>
    <w:bookmarkEnd w:id="68"/>
    <w:bookmarkStart w:name="z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100%;</w:t>
      </w:r>
    </w:p>
    <w:bookmarkEnd w:id="69"/>
    <w:bookmarkStart w:name="z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100%.</w:t>
      </w:r>
    </w:p>
    <w:bookmarkEnd w:id="70"/>
    <w:bookmarkStart w:name="z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71"/>
    <w:bookmarkStart w:name="z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2024 год поступление субвенции, передаваемой из областного бюджета в сумме 677 256 тысяч тенге.</w:t>
      </w:r>
    </w:p>
    <w:bookmarkEnd w:id="72"/>
    <w:bookmarkStart w:name="z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объемы субвенции в общей сумме 760 095 тысяч тенге целевых текущих трансфертов в общей сумме 8 000 тысяч тенге, передаваемой из районного бюджета бюджетам сельских округов на 2024 год, в том числе:</w:t>
      </w:r>
    </w:p>
    <w:bookmarkEnd w:id="73"/>
    <w:bookmarkStart w:name="z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Акжаикский сельский округ – 69 564 тысяч тенге;</w:t>
      </w:r>
    </w:p>
    <w:bookmarkEnd w:id="74"/>
    <w:bookmarkStart w:name="z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Аксуатский сельский округ – 44 104 тысяча тенге;</w:t>
      </w:r>
    </w:p>
    <w:bookmarkEnd w:id="75"/>
    <w:bookmarkStart w:name="z6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Анкатинский сельский округ – 42 660 тысяча тенге;</w:t>
      </w:r>
    </w:p>
    <w:bookmarkEnd w:id="76"/>
    <w:bookmarkStart w:name="z6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Аксогумский сельский округ – 42 410 тысяча тенге;</w:t>
      </w:r>
    </w:p>
    <w:bookmarkEnd w:id="77"/>
    <w:bookmarkStart w:name="z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Долинский сельский округ – 52 474 тысяч тенге;</w:t>
      </w:r>
    </w:p>
    <w:bookmarkEnd w:id="78"/>
    <w:bookmarkStart w:name="z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Богдановский сельский округ – 52 933 тысяч тенге;</w:t>
      </w:r>
    </w:p>
    <w:bookmarkEnd w:id="79"/>
    <w:bookmarkStart w:name="z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сельский округ Құмақсай – 38 382 тысяч тенге;</w:t>
      </w:r>
    </w:p>
    <w:bookmarkEnd w:id="80"/>
    <w:bookmarkStart w:name="z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Подстепновский сельский округ – 78 162 тысяч тенге;</w:t>
      </w:r>
    </w:p>
    <w:bookmarkEnd w:id="81"/>
    <w:bookmarkStart w:name="z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Покатиловский сельский округ – 36 060 тысяч тенге;</w:t>
      </w:r>
    </w:p>
    <w:bookmarkEnd w:id="82"/>
    <w:bookmarkStart w:name="z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Приреченский сельский округ – 40 202 тысячи тенге;</w:t>
      </w:r>
    </w:p>
    <w:bookmarkEnd w:id="83"/>
    <w:bookmarkStart w:name="z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Узункольский сельский округ – 38 680 тысяч тенге;</w:t>
      </w:r>
    </w:p>
    <w:bookmarkEnd w:id="84"/>
    <w:bookmarkStart w:name="z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сельский округ Теректі – 84 918 тысяча тенге;</w:t>
      </w:r>
    </w:p>
    <w:bookmarkEnd w:id="85"/>
    <w:bookmarkStart w:name="z7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Шалкарский сельский округ – 42 187 тысяч тенге;</w:t>
      </w:r>
    </w:p>
    <w:bookmarkEnd w:id="86"/>
    <w:bookmarkStart w:name="z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Шагатайский сельский округ – 47 031 тысяч тенге;</w:t>
      </w:r>
    </w:p>
    <w:bookmarkEnd w:id="87"/>
    <w:bookmarkStart w:name="z7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Чаганский сельский округ – 58 328 тысяч тенге.</w:t>
      </w:r>
    </w:p>
    <w:bookmarkEnd w:id="88"/>
    <w:bookmarkStart w:name="z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Бюджетные изъятия из нижестоящих бюджетов в районный бюджет на 2024 год не предусматриваются.</w:t>
      </w:r>
    </w:p>
    <w:bookmarkEnd w:id="89"/>
    <w:bookmarkStart w:name="z7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резерв местного исполнительного органа района на 2024 год в размере 57 112 тысяч тенге. </w:t>
      </w:r>
    </w:p>
    <w:bookmarkEnd w:id="90"/>
    <w:bookmarkStart w:name="z7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91"/>
    <w:bookmarkStart w:name="z7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решение вводится в действие с 1 января 2024 года. 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11-1</w:t>
            </w:r>
          </w:p>
        </w:tc>
      </w:tr>
    </w:tbl>
    <w:bookmarkStart w:name="z8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Теректинского района на 2024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11-1</w:t>
            </w:r>
          </w:p>
        </w:tc>
      </w:tr>
    </w:tbl>
    <w:bookmarkStart w:name="z8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2025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11-1</w:t>
            </w:r>
          </w:p>
        </w:tc>
      </w:tr>
    </w:tbl>
    <w:bookmarkStart w:name="z8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2026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