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47c4" w14:textId="f0c4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постановление акимата Чингирлауского района от 30 ноября 2022 года №200 "Об установлении квоты рабочих мест для лиц с инвалидностью по Чингирлаускому району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30 марта 2023 года № 29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лиц с инвалидностью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лиц с инвалидностью" (зарегистрирован в Министерстве юстиции Республики Казахстан 28 июля 2016 года № 14010), акимат Чингирлауского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квоту рабочих мест на 2023 год для трудоустройства лиц с инвалидностью в размере от двух до трех процентов от численности рабочих мест без учета рабочих мест на тяжелых работах, с вредными, опасными условиями труда со списочной численностью работников по Чингирлаускому району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 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района обеспечить публикацию данного постановления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Бисембаева 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Муханбетжанова 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2023 года № 29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лиц с инвалидностью по Чингирлаускому району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квоты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Чингирлауское коммунальное государственное учреждение по охране лесов и животного мира Управления природных ресурсов и регулирования природопользования акимата Западно-Казахстанской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"Чингирлауский районный центр досуга" Чингирлауского районного отдела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