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22f8" w14:textId="b252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35-8 "О бюджете Чингирлауского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№35-8 "О бюджете Чингирлауского сельского округа Чингирлауского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Чингирлауского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156 424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29 018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127 406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159 519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-3 095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3 095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64 495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7 487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 – 1 000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 – 4 000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 – 52 008 тысяч тенге;".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№35-8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Чингирлауского сельского округа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