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e6cc" w14:textId="c05e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2022 года № 35-2 "О бюджете Актауского сельского округа Чингирлауского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22 августа 2023 года № 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2022 года №35-2 "О бюджете Актауского сельского округа Чингирлауского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Актауского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35 513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2023 год поступление целевых трансфертов из районного бюджета в общей сумме 1 564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1 564 тысячи тенге;".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