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31038" w14:textId="f7310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Чингирлауского районного маслихата от 27 декабря 2022 года № 35-8 "О бюджете Чингирлауского сельского округа Чингирлауского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22 августа 2023 года № 9-7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Чингирлауский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Чингирлауского районного маслихата от 27 декабря 2022 года №35-8 "О бюджете Чингирлауского сельского округа Чингирлауского района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Чингирлауского сельского округа Чингирлауского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172 636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29 018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143 618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175 731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-3 095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3 095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3 095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Учесть в сельском бюджете на 2023 год поступление целевых трансфертов из районного бюджета в общей сумме 80 707 тысяч тенге: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услуги по обеспечению деятельности акима города районного значения, села, поселка, сельского округа – 8 046 тысяч тенге;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освещение улиц населенных пунктов – 834 тысячи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санитарии населенных пунктов – 23 344 тысячи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и озеленение населенных пунктов – 48 483 тысячи тенге;".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С.Тургалиев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Чингирлауского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№35-8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Чингирлауского сельского округа на 2023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