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004e" w14:textId="bf9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35-3 "О бюджете Акшатского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 35-3 "О бюджете Акшатского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Акшатского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47 982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