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e3d7" w14:textId="5ebe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35-4 "О бюджете Алмазненского сельского округа Чингирлауского района на 2023-2025"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ноября 2023 года № 12-4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 35-4 "О бюджете Алмазненского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Алмазненского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27 425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31 774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-4 349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4 349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35-4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