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eca" w14:textId="9a83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35-6 "О бюджете Ащысайского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№35-6 "О бюджете Ащысайского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3-1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1 733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1 335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– 398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