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b940" w14:textId="ebeb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35-7 "О бюджете Карагашского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ноября 2023 года № 12-7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№35-7 "О бюджете Карагашского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40 694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