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090c" w14:textId="cf30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2022 года № 35-8 "О бюджете Чингирлауского сельского округа Чингирлауского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ноября 2023 года № 12-8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№35-8 "О бюджете Чингирлауского сельского округа Чингирлауского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Чингирлауского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171 889 тысяч тенге:     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142 871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174 984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2023 год поступление целевых трансфертов из районного бюджета в общей сумме 79 960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8 689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834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22 393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48 044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2022 года №35-8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