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c010" w14:textId="b31c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Акшатского сельского округа Чингирлауского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27 декабря 2023 года № 15-3.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Казахстан",Чингирлауский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Акшатского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50 479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52 207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1 728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Акшатского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Акшатского сельского округа на 2024 год поступление целевых трансфертов из республиканского бюджета в общей сумме 102 тысячи тенге: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102 тысячи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в бюджете Акшатского сельского округа на 2024 год поступления субвенции, передаваемой из районного бюджета в сумме 46 795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15-3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Чингирлауского районного маслихата Западно-Казахстанской области от 14.11.2024 </w:t>
      </w:r>
      <w:r>
        <w:rPr>
          <w:rFonts w:ascii="Times New Roman"/>
          <w:b w:val="false"/>
          <w:i w:val="false"/>
          <w:color w:val="ff0000"/>
          <w:sz w:val="28"/>
        </w:rPr>
        <w:t>№ 28-3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15-3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